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Beasts</w:t>
      </w:r>
    </w:p>
    <w:p>
      <w:pPr>
        <w:pStyle w:val="Questions"/>
      </w:pPr>
      <w:r>
        <w:t xml:space="preserve">1. STAERTLH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MACOCY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DNUUN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IKNPFSEUSF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KSSBLIAI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ILWBYLGI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OGPANRRH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OOFEWPR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IGDMUIESE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EUENRMTP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XDOY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ONMLAOCF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SSTCAHAQU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NOLIGB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FISRGPIHFOP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OEDLFHLTI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LREFIFN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CURPS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NWHADIRES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GSHOT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DRAWIILC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NEHXPOI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DGORNA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RGTAGOB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EDNBRUTDHIR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EERTSERLS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OLSW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RFIE CRBA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ESIGNTD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RYGLIWDON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EIXIP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RLAUMTP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AAKPP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KENLZAE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MEMARDI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BUTWCLKERO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OUESH LFE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MSPPAHIPOUC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POURONSER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OIOPNSWG IVEL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Thestral    </w:t>
      </w:r>
      <w:r>
        <w:t xml:space="preserve">   Occamy    </w:t>
      </w:r>
      <w:r>
        <w:t xml:space="preserve">   Nundu     </w:t>
      </w:r>
      <w:r>
        <w:t xml:space="preserve">   Puffskeins    </w:t>
      </w:r>
      <w:r>
        <w:t xml:space="preserve">   Basilisk     </w:t>
      </w:r>
      <w:r>
        <w:t xml:space="preserve">   Billywig    </w:t>
      </w:r>
      <w:r>
        <w:t xml:space="preserve">   Graphorn    </w:t>
      </w:r>
      <w:r>
        <w:t xml:space="preserve">   Fwooper    </w:t>
      </w:r>
      <w:r>
        <w:t xml:space="preserve">   Demiguise    </w:t>
      </w:r>
      <w:r>
        <w:t xml:space="preserve">   Erumpent    </w:t>
      </w:r>
      <w:r>
        <w:t xml:space="preserve">   Doxy     </w:t>
      </w:r>
      <w:r>
        <w:t xml:space="preserve">   Mooncalf    </w:t>
      </w:r>
      <w:r>
        <w:t xml:space="preserve">   Sasquatch    </w:t>
      </w:r>
      <w:r>
        <w:t xml:space="preserve">   Goblin     </w:t>
      </w:r>
      <w:r>
        <w:t xml:space="preserve">   Hippogriffs    </w:t>
      </w:r>
      <w:r>
        <w:t xml:space="preserve">   Lethifold    </w:t>
      </w:r>
      <w:r>
        <w:t xml:space="preserve">   Niffler    </w:t>
      </w:r>
      <w:r>
        <w:t xml:space="preserve">   Crups     </w:t>
      </w:r>
      <w:r>
        <w:t xml:space="preserve">   Ashwinder    </w:t>
      </w:r>
      <w:r>
        <w:t xml:space="preserve">   Ghost    </w:t>
      </w:r>
      <w:r>
        <w:t xml:space="preserve">   Diricawl    </w:t>
      </w:r>
      <w:r>
        <w:t xml:space="preserve">   Phoenix    </w:t>
      </w:r>
      <w:r>
        <w:t xml:space="preserve">   Dragon     </w:t>
      </w:r>
      <w:r>
        <w:t xml:space="preserve">   Boggart     </w:t>
      </w:r>
      <w:r>
        <w:t xml:space="preserve">   Thunderbird    </w:t>
      </w:r>
      <w:r>
        <w:t xml:space="preserve">   Streelers     </w:t>
      </w:r>
      <w:r>
        <w:t xml:space="preserve">   Owls    </w:t>
      </w:r>
      <w:r>
        <w:t xml:space="preserve">   Fire crab    </w:t>
      </w:r>
      <w:r>
        <w:t xml:space="preserve">   Snidget    </w:t>
      </w:r>
      <w:r>
        <w:t xml:space="preserve">   Grindylow    </w:t>
      </w:r>
      <w:r>
        <w:t xml:space="preserve">   Pixie    </w:t>
      </w:r>
      <w:r>
        <w:t xml:space="preserve">   Murtlap    </w:t>
      </w:r>
      <w:r>
        <w:t xml:space="preserve">   Kappa    </w:t>
      </w:r>
      <w:r>
        <w:t xml:space="preserve">   Kneazle    </w:t>
      </w:r>
      <w:r>
        <w:t xml:space="preserve">   Mermaid    </w:t>
      </w:r>
      <w:r>
        <w:t xml:space="preserve">   Bowtruckle    </w:t>
      </w:r>
      <w:r>
        <w:t xml:space="preserve">   House elf    </w:t>
      </w:r>
      <w:r>
        <w:t xml:space="preserve">   Hippocampus    </w:t>
      </w:r>
      <w:r>
        <w:t xml:space="preserve">   Runespoor    </w:t>
      </w:r>
      <w:r>
        <w:t xml:space="preserve">   Swooping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2021-10-11T06:51:30Z</dcterms:created>
  <dcterms:modified xsi:type="dcterms:W3CDTF">2021-10-11T06:51:30Z</dcterms:modified>
</cp:coreProperties>
</file>