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Fantastic 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song of this bird can drive those who hear it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nature's purest and most beutiful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visible to those who have witnessed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pelt is used to make invisibility cloaks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turtle-like crab native to Fiji that shoots a flame from its rear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magical creature of prodigious streangth and great stupidity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three-headed snake that lays its eggs through its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known as the "biting fairy"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blue-sapphire colored insect; extremely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spikey winged, blue and green creature that can "suck out" the brains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shy with smooth grey skin and bulging eyes; dances in moonlight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young of this creature are known as tadfoals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has toxic breath and takes about 100 wizards to defeat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giant spider with a taste for human flesh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pale green water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eagle and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hand-sized tree dwelling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magical bird native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horn contains a venom that explodes that which it pierces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Living Shroud, it feed on humans while they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skin tougher than most dragons, two golden horns, and four-thumbed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muggles know it as the dodo, capable of disappearing at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toothless brown worm; quite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"water demon" that resembles a monkey covered in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black, fluffy fur, this creature loves shiny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forest-dwelling spectre-like beast; demiguise and ghoul hybrid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rat-like marine dwelling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creature commonly known to infest the gardens of wizarding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eggs of this creature are made of pure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popular wizarding pet; spherical with soft fur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Beasts</dc:title>
  <dcterms:created xsi:type="dcterms:W3CDTF">2021-10-11T06:51:07Z</dcterms:created>
  <dcterms:modified xsi:type="dcterms:W3CDTF">2021-10-11T06:51:07Z</dcterms:modified>
</cp:coreProperties>
</file>