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Beasts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eye colour of the Billywig?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heads does a Runespoor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Niffler is native to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colour of the Phoenix's tail?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hair colour of the Occamy?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Fwooper is native to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does the Murtlap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skin colour of the Demiguise?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skin colour of the Bowtruckle?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eye colour of the Phoenix?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Beasts Crossword Puzzle</dc:title>
  <dcterms:created xsi:type="dcterms:W3CDTF">2021-10-11T06:52:21Z</dcterms:created>
  <dcterms:modified xsi:type="dcterms:W3CDTF">2021-10-11T06:52:21Z</dcterms:modified>
</cp:coreProperties>
</file>