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Fantastic Beasts - Pottermore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kneazle has  feline features with large ears and a tail like which creature?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snidget was replaced by what in the game of quidditch?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fire crad shoots what when attacked?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Shaped like humans covered in dark hooded cloaks,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Acromantula is a giant .............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likes hiding in dark, confined spaces like bedroom cupboards?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snallygaster typically inhabits which county?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creature is a bright orange, three-headed snake?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creature is half Demiguise, half ghoul?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loch ness monster is an example of this creature?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Fantastic Beasts - Pottermore</dc:title>
  <dcterms:created xsi:type="dcterms:W3CDTF">2021-10-11T06:51:57Z</dcterms:created>
  <dcterms:modified xsi:type="dcterms:W3CDTF">2021-10-11T06:51:57Z</dcterms:modified>
</cp:coreProperties>
</file>