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Beasts and Where to Find Them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actor who plays Newt Scamander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Newt Scamander's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word for a nonmagical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magical creature that bit  Jacob Kowalski on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magical creature that steals shiny, valuable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serpent with a beak that changes size to fill the space it's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actor who plays Gellert Grindelwald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Thunderbird Newt rescued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 who was revealed to be Gellert Grindelwald at the end of the movie.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actress who plays Tina Goldstein, sister of Queenie Goldstein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actress who plays Queenie Goldstein, sister of Tina Goldstein.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 Scamander's Hogwarts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magical creature that Newt Scamander's mother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magical creature that helped Newt and Tina escape their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darkness that terrorized New York, created by the suppression of magic in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American school of Witchcraft and Wizardry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 and Where to Find Them Crossword</dc:title>
  <dcterms:created xsi:type="dcterms:W3CDTF">2021-10-11T06:50:53Z</dcterms:created>
  <dcterms:modified xsi:type="dcterms:W3CDTF">2021-10-11T06:50:53Z</dcterms:modified>
</cp:coreProperties>
</file>