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Fantastic Beasts and Where to Find Them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commotion or fuss.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pledged as security for repayment of a loan, to be forfeited in the event of a default.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donate to charity.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Outward behavior or bearing.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 out or emit.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Contemptuous.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or practice of refraining from extramarital, or especially from all, sexual intercourse.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Newt's creatures attracted to shiny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often noisy or disorderly group of gathering.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Conspicuously inscribe or display.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Disbelief.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Done in a flashy or showy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very poor condition as a result of disuse and neglect.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Arrogant; overly self-important.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secret.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 in or acceptance in something as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of great dismay of horror.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Incapable of being reformed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powerful or influential person.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Beasts and Where to Find Them </dc:title>
  <dcterms:created xsi:type="dcterms:W3CDTF">2021-10-11T06:51:04Z</dcterms:created>
  <dcterms:modified xsi:type="dcterms:W3CDTF">2021-10-11T06:51:04Z</dcterms:modified>
</cp:coreProperties>
</file>