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Beasts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ACROMANTULA    </w:t>
      </w:r>
      <w:r>
        <w:t xml:space="preserve">   ASHWINDER    </w:t>
      </w:r>
      <w:r>
        <w:t xml:space="preserve">   AUGUREY    </w:t>
      </w:r>
      <w:r>
        <w:t xml:space="preserve">   BASILISK    </w:t>
      </w:r>
      <w:r>
        <w:t xml:space="preserve">   BILLYWIG    </w:t>
      </w:r>
      <w:r>
        <w:t xml:space="preserve">   BOWTRUCKLE    </w:t>
      </w:r>
      <w:r>
        <w:t xml:space="preserve">   BUNDIMUN    </w:t>
      </w:r>
      <w:r>
        <w:t xml:space="preserve">   CENTAUR    </w:t>
      </w:r>
      <w:r>
        <w:t xml:space="preserve">   CHIMAERA    </w:t>
      </w:r>
      <w:r>
        <w:t xml:space="preserve">   CHIZPURFLE    </w:t>
      </w:r>
      <w:r>
        <w:t xml:space="preserve">   CRUP    </w:t>
      </w:r>
      <w:r>
        <w:t xml:space="preserve">   DEMIGUISE    </w:t>
      </w:r>
      <w:r>
        <w:t xml:space="preserve">   DIRICAWL    </w:t>
      </w:r>
      <w:r>
        <w:t xml:space="preserve">   DOXY    </w:t>
      </w:r>
      <w:r>
        <w:t xml:space="preserve">   DRAGON    </w:t>
      </w:r>
      <w:r>
        <w:t xml:space="preserve">   DUGBOG    </w:t>
      </w:r>
      <w:r>
        <w:t xml:space="preserve">   ERKLING    </w:t>
      </w:r>
      <w:r>
        <w:t xml:space="preserve">   ERUMPENT    </w:t>
      </w:r>
      <w:r>
        <w:t xml:space="preserve">   FAIRY    </w:t>
      </w:r>
      <w:r>
        <w:t xml:space="preserve">   FIRE CRAB    </w:t>
      </w:r>
      <w:r>
        <w:t xml:space="preserve">   FLOBBERWORM    </w:t>
      </w:r>
      <w:r>
        <w:t xml:space="preserve">   FWOOPER    </w:t>
      </w:r>
      <w:r>
        <w:t xml:space="preserve">   GHOUL    </w:t>
      </w:r>
      <w:r>
        <w:t xml:space="preserve">   GLUMBUMBLE    </w:t>
      </w:r>
      <w:r>
        <w:t xml:space="preserve">   GNOME    </w:t>
      </w:r>
      <w:r>
        <w:t xml:space="preserve">   GRAPHORN    </w:t>
      </w:r>
      <w:r>
        <w:t xml:space="preserve">   GRIFFIN    </w:t>
      </w:r>
      <w:r>
        <w:t xml:space="preserve">   GRINDYLOW    </w:t>
      </w:r>
      <w:r>
        <w:t xml:space="preserve">   HIDEBEHIND    </w:t>
      </w:r>
      <w:r>
        <w:t xml:space="preserve">   HIPPOCAMPUS    </w:t>
      </w:r>
      <w:r>
        <w:t xml:space="preserve">   HIPPOGRIFF    </w:t>
      </w:r>
      <w:r>
        <w:t xml:space="preserve">   HODAG    </w:t>
      </w:r>
      <w:r>
        <w:t xml:space="preserve">   HORKLUMP    </w:t>
      </w:r>
      <w:r>
        <w:t xml:space="preserve">   HORNED SERPENT    </w:t>
      </w:r>
      <w:r>
        <w:t xml:space="preserve">   IMP    </w:t>
      </w:r>
      <w:r>
        <w:t xml:space="preserve">   JARVEY    </w:t>
      </w:r>
      <w:r>
        <w:t xml:space="preserve">   JOBBERKNOLL    </w:t>
      </w:r>
      <w:r>
        <w:t xml:space="preserve">   KAPPA    </w:t>
      </w:r>
      <w:r>
        <w:t xml:space="preserve">   KELPIE    </w:t>
      </w:r>
      <w:r>
        <w:t xml:space="preserve">   KNARL    </w:t>
      </w:r>
      <w:r>
        <w:t xml:space="preserve">   KNEAZLE    </w:t>
      </w:r>
      <w:r>
        <w:t xml:space="preserve">   LEPRECHAUN    </w:t>
      </w:r>
      <w:r>
        <w:t xml:space="preserve">   LETHIFOLD    </w:t>
      </w:r>
      <w:r>
        <w:t xml:space="preserve">   LOBALUG    </w:t>
      </w:r>
      <w:r>
        <w:t xml:space="preserve">   MACKLED MALACLAW    </w:t>
      </w:r>
      <w:r>
        <w:t xml:space="preserve">   MANTICORE    </w:t>
      </w:r>
      <w:r>
        <w:t xml:space="preserve">   MOKE    </w:t>
      </w:r>
      <w:r>
        <w:t xml:space="preserve">   MOONCALF    </w:t>
      </w:r>
      <w:r>
        <w:t xml:space="preserve">   MURTLAP    </w:t>
      </w:r>
      <w:r>
        <w:t xml:space="preserve">   NIFFLER    </w:t>
      </w:r>
      <w:r>
        <w:t xml:space="preserve">   PIXIE    </w:t>
      </w:r>
      <w:r>
        <w:t xml:space="preserve">   YETI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Beasts</dc:title>
  <dcterms:created xsi:type="dcterms:W3CDTF">2021-10-11T06:51:25Z</dcterms:created>
  <dcterms:modified xsi:type="dcterms:W3CDTF">2021-10-11T06:51:25Z</dcterms:modified>
</cp:coreProperties>
</file>