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Crossword by Sam Hargreaves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thieves.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end the animals had a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farmers shot Mr. Fox in the_____.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hungry.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duck and goose farmer?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as a Fox.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chicken farmer?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 Fox _______ food for his family.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 Fox threatened to eat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Bean is a turkey and ______ farmer.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Crossword by Sam Hargreaves</dc:title>
  <dcterms:created xsi:type="dcterms:W3CDTF">2021-10-11T06:51:53Z</dcterms:created>
  <dcterms:modified xsi:type="dcterms:W3CDTF">2021-10-11T06:51:53Z</dcterms:modified>
</cp:coreProperties>
</file>