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First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Grayson    </w:t>
      </w:r>
      <w:r>
        <w:t xml:space="preserve">   Henry    </w:t>
      </w:r>
      <w:r>
        <w:t xml:space="preserve">   Westbrook    </w:t>
      </w:r>
      <w:r>
        <w:t xml:space="preserve">   Jacob    </w:t>
      </w:r>
      <w:r>
        <w:t xml:space="preserve">   Connor    </w:t>
      </w:r>
      <w:r>
        <w:t xml:space="preserve">   Cam    </w:t>
      </w:r>
      <w:r>
        <w:t xml:space="preserve">   Nathan    </w:t>
      </w:r>
      <w:r>
        <w:t xml:space="preserve">   Juliana    </w:t>
      </w:r>
      <w:r>
        <w:t xml:space="preserve">   Marian    </w:t>
      </w:r>
      <w:r>
        <w:t xml:space="preserve">   Christa    </w:t>
      </w:r>
      <w:r>
        <w:t xml:space="preserve">   Chris    </w:t>
      </w:r>
      <w:r>
        <w:t xml:space="preserve">   Joe    </w:t>
      </w:r>
      <w:r>
        <w:t xml:space="preserve">   Mirna    </w:t>
      </w:r>
      <w:r>
        <w:t xml:space="preserve">   Kylie    </w:t>
      </w:r>
      <w:r>
        <w:t xml:space="preserve">   Radi    </w:t>
      </w:r>
      <w:r>
        <w:t xml:space="preserve">   Bryan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First Graders</dc:title>
  <dcterms:created xsi:type="dcterms:W3CDTF">2021-10-11T06:51:53Z</dcterms:created>
  <dcterms:modified xsi:type="dcterms:W3CDTF">2021-10-11T06:51:53Z</dcterms:modified>
</cp:coreProperties>
</file>