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cheese    </w:t>
      </w:r>
      <w:r>
        <w:t xml:space="preserve">   egg    </w:t>
      </w:r>
      <w:r>
        <w:t xml:space="preserve">   bacon    </w:t>
      </w:r>
      <w:r>
        <w:t xml:space="preserve">   fish    </w:t>
      </w:r>
      <w:r>
        <w:t xml:space="preserve">   raisins    </w:t>
      </w:r>
      <w:r>
        <w:t xml:space="preserve">   lamb    </w:t>
      </w:r>
      <w:r>
        <w:t xml:space="preserve">   pork    </w:t>
      </w:r>
      <w:r>
        <w:t xml:space="preserve">   beef    </w:t>
      </w:r>
      <w:r>
        <w:t xml:space="preserve">   pancakes    </w:t>
      </w: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beetroot    </w:t>
      </w:r>
      <w:r>
        <w:t xml:space="preserve">   blueberry    </w:t>
      </w:r>
      <w:r>
        <w:t xml:space="preserve">   carrot    </w:t>
      </w:r>
      <w:r>
        <w:t xml:space="preserve">   cranberry    </w:t>
      </w:r>
      <w:r>
        <w:t xml:space="preserve">   potato    </w:t>
      </w:r>
      <w:r>
        <w:t xml:space="preserve">   pumpkin    </w:t>
      </w:r>
      <w:r>
        <w:t xml:space="preserve">   radish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Food</dc:title>
  <dcterms:created xsi:type="dcterms:W3CDTF">2021-10-11T06:51:04Z</dcterms:created>
  <dcterms:modified xsi:type="dcterms:W3CDTF">2021-10-11T06:51:04Z</dcterms:modified>
</cp:coreProperties>
</file>