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Fourth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Spartans    </w:t>
      </w:r>
      <w:r>
        <w:t xml:space="preserve">   Mrs. Timmer    </w:t>
      </w:r>
      <w:r>
        <w:t xml:space="preserve">   Mrs. Liston    </w:t>
      </w:r>
      <w:r>
        <w:t xml:space="preserve">   Jayden    </w:t>
      </w:r>
      <w:r>
        <w:t xml:space="preserve">   Trevar    </w:t>
      </w:r>
      <w:r>
        <w:t xml:space="preserve">   Riley    </w:t>
      </w:r>
      <w:r>
        <w:t xml:space="preserve">   Carsten    </w:t>
      </w:r>
      <w:r>
        <w:t xml:space="preserve">   Jordann    </w:t>
      </w:r>
      <w:r>
        <w:t xml:space="preserve">   Makenna    </w:t>
      </w:r>
      <w:r>
        <w:t xml:space="preserve">   Colton    </w:t>
      </w:r>
      <w:r>
        <w:t xml:space="preserve">   Kyle    </w:t>
      </w:r>
      <w:r>
        <w:t xml:space="preserve">   Carter    </w:t>
      </w:r>
      <w:r>
        <w:t xml:space="preserve">   Ava    </w:t>
      </w:r>
      <w:r>
        <w:t xml:space="preserve">   Gage    </w:t>
      </w:r>
      <w:r>
        <w:t xml:space="preserve">   Madi    </w:t>
      </w:r>
      <w:r>
        <w:t xml:space="preserve">   Corbin    </w:t>
      </w:r>
      <w:r>
        <w:t xml:space="preserve">   Emmi    </w:t>
      </w:r>
      <w:r>
        <w:t xml:space="preserve">   Mollie    </w:t>
      </w:r>
      <w:r>
        <w:t xml:space="preserve">   Hayden    </w:t>
      </w:r>
      <w:r>
        <w:t xml:space="preserve">   Evelyn    </w:t>
      </w:r>
      <w:r>
        <w:t xml:space="preserve">   Liam    </w:t>
      </w:r>
      <w:r>
        <w:t xml:space="preserve">   Madison    </w:t>
      </w:r>
      <w:r>
        <w:t xml:space="preserve">   Ashlynn    </w:t>
      </w:r>
      <w:r>
        <w:t xml:space="preserve">   Tess    </w:t>
      </w:r>
      <w:r>
        <w:t xml:space="preserve">   Kaden    </w:t>
      </w:r>
      <w:r>
        <w:t xml:space="preserve">   Ryanne    </w:t>
      </w:r>
      <w:r>
        <w:t xml:space="preserve">   Camdyn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Fourth Graders</dc:title>
  <dcterms:created xsi:type="dcterms:W3CDTF">2021-10-11T06:51:51Z</dcterms:created>
  <dcterms:modified xsi:type="dcterms:W3CDTF">2021-10-11T06:51:51Z</dcterms:modified>
</cp:coreProperties>
</file>