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Frame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rushing around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tall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nose that sticks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slang for someone who talks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covered with plants that have grown wild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unkind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unusual, not like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dip made of mashed 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"Mrs." or my lady</w:t>
            </w:r>
          </w:p>
        </w:tc>
      </w:tr>
    </w:tbl>
    <w:p>
      <w:pPr>
        <w:pStyle w:val="WordBankMedium"/>
      </w:pPr>
      <w:r>
        <w:t xml:space="preserve">   harsh    </w:t>
      </w:r>
      <w:r>
        <w:t xml:space="preserve">   tophat    </w:t>
      </w:r>
      <w:r>
        <w:t xml:space="preserve">   Madame    </w:t>
      </w:r>
      <w:r>
        <w:t xml:space="preserve">   blabberhead    </w:t>
      </w:r>
      <w:r>
        <w:t xml:space="preserve">   guacamole    </w:t>
      </w:r>
      <w:r>
        <w:t xml:space="preserve">   overgrown    </w:t>
      </w:r>
      <w:r>
        <w:t xml:space="preserve">   scurrying    </w:t>
      </w:r>
      <w:r>
        <w:t xml:space="preserve">   snout    </w:t>
      </w:r>
      <w:r>
        <w:t xml:space="preserve">   chatty    </w:t>
      </w:r>
      <w:r>
        <w:t xml:space="preserve">   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Frame</dc:title>
  <dcterms:created xsi:type="dcterms:W3CDTF">2021-10-11T06:51:56Z</dcterms:created>
  <dcterms:modified xsi:type="dcterms:W3CDTF">2021-10-11T06:51:56Z</dcterms:modified>
</cp:coreProperties>
</file>