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Mr. Fox's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the foxes ran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you call baby foxes.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is NOT a goose.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work in the field.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store things in this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holes are also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fruit and not a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also means being very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piece of machinary digs into fox's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author of Fantastic Mr. Fox.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orange and 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"trying to stay alive."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NOT apple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you call eating with family and friends.</w:t>
            </w:r>
          </w:p>
        </w:tc>
      </w:tr>
    </w:tbl>
    <w:p>
      <w:pPr>
        <w:pStyle w:val="WordBankMedium"/>
      </w:pPr>
      <w:r>
        <w:t xml:space="preserve">   foxes    </w:t>
      </w:r>
      <w:r>
        <w:t xml:space="preserve">   farmers    </w:t>
      </w:r>
      <w:r>
        <w:t xml:space="preserve">   cider    </w:t>
      </w:r>
      <w:r>
        <w:t xml:space="preserve">   kits    </w:t>
      </w:r>
      <w:r>
        <w:t xml:space="preserve">   escape the hole    </w:t>
      </w:r>
      <w:r>
        <w:t xml:space="preserve">   feast    </w:t>
      </w:r>
      <w:r>
        <w:t xml:space="preserve">   survival    </w:t>
      </w:r>
      <w:r>
        <w:t xml:space="preserve">   tunnels    </w:t>
      </w:r>
      <w:r>
        <w:t xml:space="preserve">   storage shed    </w:t>
      </w:r>
      <w:r>
        <w:t xml:space="preserve">   Roald Dahl    </w:t>
      </w:r>
      <w:r>
        <w:t xml:space="preserve">   duck    </w:t>
      </w:r>
      <w:r>
        <w:t xml:space="preserve">   apple    </w:t>
      </w:r>
      <w:r>
        <w:t xml:space="preserve">   tractor    </w:t>
      </w:r>
      <w:r>
        <w:t xml:space="preserve">   Badger    </w:t>
      </w:r>
      <w:r>
        <w:t xml:space="preserve">   ravenous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</dc:title>
  <dcterms:created xsi:type="dcterms:W3CDTF">2021-10-11T06:51:49Z</dcterms:created>
  <dcterms:modified xsi:type="dcterms:W3CDTF">2021-10-11T06:51:49Z</dcterms:modified>
</cp:coreProperties>
</file>