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for moving snow &amp;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 or force a passsage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meal, like a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violent, uncontrollable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dish mixed with dough &amp;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fasten or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 in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disgustingly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rapidity of movement &amp;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cart used for carrying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end of a tree or plant left after the main part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up with a tool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powerful motor vehicle used to haul equipments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bowl-shaped cavity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slowly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sound of drawing air through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</dc:title>
  <dcterms:created xsi:type="dcterms:W3CDTF">2021-10-11T06:50:32Z</dcterms:created>
  <dcterms:modified xsi:type="dcterms:W3CDTF">2021-10-11T06:50:32Z</dcterms:modified>
</cp:coreProperties>
</file>