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 Fox!!!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mrs fox    </w:t>
      </w:r>
      <w:r>
        <w:t xml:space="preserve">   roald dahl    </w:t>
      </w:r>
      <w:r>
        <w:t xml:space="preserve">   plan    </w:t>
      </w:r>
      <w:r>
        <w:t xml:space="preserve">   chicken    </w:t>
      </w:r>
      <w:r>
        <w:t xml:space="preserve">   farms    </w:t>
      </w:r>
      <w:r>
        <w:t xml:space="preserve">   wood    </w:t>
      </w:r>
      <w:r>
        <w:t xml:space="preserve">   feast    </w:t>
      </w:r>
      <w:r>
        <w:t xml:space="preserve">   bean    </w:t>
      </w:r>
      <w:r>
        <w:t xml:space="preserve">   bunce    </w:t>
      </w:r>
      <w:r>
        <w:t xml:space="preserve">   boggis    </w:t>
      </w:r>
      <w:r>
        <w:t xml:space="preserve">   badger    </w:t>
      </w:r>
      <w:r>
        <w:t xml:space="preserve">   burrow    </w:t>
      </w:r>
      <w:r>
        <w:t xml:space="preserve">   fox    </w:t>
      </w:r>
      <w:r>
        <w:t xml:space="preserve">   fantastic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Fox!!!</dc:title>
  <dcterms:created xsi:type="dcterms:W3CDTF">2021-10-11T06:52:02Z</dcterms:created>
  <dcterms:modified xsi:type="dcterms:W3CDTF">2021-10-11T06:52:02Z</dcterms:modified>
</cp:coreProperties>
</file>