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Fantastic Mr.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Agnes    </w:t>
      </w:r>
      <w:r>
        <w:t xml:space="preserve">   Apples    </w:t>
      </w:r>
      <w:r>
        <w:t xml:space="preserve">   Ash    </w:t>
      </w:r>
      <w:r>
        <w:t xml:space="preserve">   Athlete    </w:t>
      </w:r>
      <w:r>
        <w:t xml:space="preserve">   Badger    </w:t>
      </w:r>
      <w:r>
        <w:t xml:space="preserve">   Bandit Hat    </w:t>
      </w:r>
      <w:r>
        <w:t xml:space="preserve">   Bean    </w:t>
      </w:r>
      <w:r>
        <w:t xml:space="preserve">   Boggis    </w:t>
      </w:r>
      <w:r>
        <w:t xml:space="preserve">   Bunce    </w:t>
      </w:r>
      <w:r>
        <w:t xml:space="preserve">   Burglar    </w:t>
      </w:r>
      <w:r>
        <w:t xml:space="preserve">   Chickens    </w:t>
      </w:r>
      <w:r>
        <w:t xml:space="preserve">   Cider    </w:t>
      </w:r>
      <w:r>
        <w:t xml:space="preserve">   Different    </w:t>
      </w:r>
      <w:r>
        <w:t xml:space="preserve">   Dig    </w:t>
      </w:r>
      <w:r>
        <w:t xml:space="preserve">   Fantastic    </w:t>
      </w:r>
      <w:r>
        <w:t xml:space="preserve">   Farmers    </w:t>
      </w:r>
      <w:r>
        <w:t xml:space="preserve">   Fat    </w:t>
      </w:r>
      <w:r>
        <w:t xml:space="preserve">   Felicity    </w:t>
      </w:r>
      <w:r>
        <w:t xml:space="preserve">   Geese    </w:t>
      </w:r>
      <w:r>
        <w:t xml:space="preserve">   Ginger Snap    </w:t>
      </w:r>
      <w:r>
        <w:t xml:space="preserve">   Glowing    </w:t>
      </w:r>
      <w:r>
        <w:t xml:space="preserve">   Kristofferson    </w:t>
      </w:r>
      <w:r>
        <w:t xml:space="preserve">   Kylie    </w:t>
      </w:r>
      <w:r>
        <w:t xml:space="preserve">   Master Plan    </w:t>
      </w:r>
      <w:r>
        <w:t xml:space="preserve">   Mean    </w:t>
      </w:r>
      <w:r>
        <w:t xml:space="preserve">   Mr. Fox    </w:t>
      </w:r>
      <w:r>
        <w:t xml:space="preserve">   Necktie    </w:t>
      </w:r>
      <w:r>
        <w:t xml:space="preserve">   Painter    </w:t>
      </w:r>
      <w:r>
        <w:t xml:space="preserve">   Petey    </w:t>
      </w:r>
      <w:r>
        <w:t xml:space="preserve">   Rat    </w:t>
      </w:r>
      <w:r>
        <w:t xml:space="preserve">   Short    </w:t>
      </w:r>
      <w:r>
        <w:t xml:space="preserve">   Squab    </w:t>
      </w:r>
      <w:r>
        <w:t xml:space="preserve">   Tail    </w:t>
      </w:r>
      <w:r>
        <w:t xml:space="preserve">   Toast    </w:t>
      </w:r>
      <w:r>
        <w:t xml:space="preserve">   Tree    </w:t>
      </w:r>
      <w:r>
        <w:t xml:space="preserve">   Turkeys    </w:t>
      </w:r>
      <w:r>
        <w:t xml:space="preserve">   Whack Bat    </w:t>
      </w:r>
      <w:r>
        <w:t xml:space="preserve">   Wild Animal    </w:t>
      </w:r>
      <w:r>
        <w:t xml:space="preserve">   Wolf    </w:t>
      </w:r>
      <w:r>
        <w:t xml:space="preserve">   Writer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Mr. Fox</dc:title>
  <dcterms:created xsi:type="dcterms:W3CDTF">2021-10-11T06:52:11Z</dcterms:created>
  <dcterms:modified xsi:type="dcterms:W3CDTF">2021-10-11T06:52:11Z</dcterms:modified>
</cp:coreProperties>
</file>