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Mr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bacon    </w:t>
      </w:r>
      <w:r>
        <w:t xml:space="preserve">   rabbit    </w:t>
      </w:r>
      <w:r>
        <w:t xml:space="preserve">   fabulous    </w:t>
      </w:r>
      <w:r>
        <w:t xml:space="preserve">   miraculous    </w:t>
      </w:r>
      <w:r>
        <w:t xml:space="preserve">   roasting    </w:t>
      </w:r>
      <w:r>
        <w:t xml:space="preserve">   feast    </w:t>
      </w:r>
      <w:r>
        <w:t xml:space="preserve">   foxes    </w:t>
      </w:r>
      <w:r>
        <w:t xml:space="preserve">   chicken    </w:t>
      </w:r>
      <w:r>
        <w:t xml:space="preserve">   digging    </w:t>
      </w:r>
      <w:r>
        <w:t xml:space="preserve">   tender    </w:t>
      </w:r>
      <w:r>
        <w:t xml:space="preserve">   beastly    </w:t>
      </w:r>
      <w:r>
        <w:t xml:space="preserve">   livers    </w:t>
      </w:r>
      <w:r>
        <w:t xml:space="preserve">   goose    </w:t>
      </w:r>
      <w:r>
        <w:t xml:space="preserve">   bean    </w:t>
      </w:r>
      <w:r>
        <w:t xml:space="preserve">   boggis    </w:t>
      </w:r>
      <w:r>
        <w:t xml:space="preserve">   bunce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 Fox</dc:title>
  <dcterms:created xsi:type="dcterms:W3CDTF">2021-10-11T06:52:16Z</dcterms:created>
  <dcterms:modified xsi:type="dcterms:W3CDTF">2021-10-11T06:52:16Z</dcterms:modified>
</cp:coreProperties>
</file>