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Fantastic Mr. Fox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farmers never seem to   _____another word for quit)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farmers use to dig the 2nd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Author's Last name of this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3 farmers are the opposite of nice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farmers use to dig the 1st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Fox's hole was under a huge...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Fox is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Mr. Fox is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being very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1 farmer also grows what fruit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Mr. Fox  </dc:title>
  <dcterms:created xsi:type="dcterms:W3CDTF">2021-10-11T06:52:18Z</dcterms:created>
  <dcterms:modified xsi:type="dcterms:W3CDTF">2021-10-11T06:52:18Z</dcterms:modified>
</cp:coreProperties>
</file>