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 Fox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ROALD DAHL    </w:t>
      </w:r>
      <w:r>
        <w:t xml:space="preserve">   CHICKENS    </w:t>
      </w:r>
      <w:r>
        <w:t xml:space="preserve">   FARMERS    </w:t>
      </w:r>
      <w:r>
        <w:t xml:space="preserve">   FARM    </w:t>
      </w:r>
      <w:r>
        <w:t xml:space="preserve">   WEASEL    </w:t>
      </w:r>
      <w:r>
        <w:t xml:space="preserve">   RAT    </w:t>
      </w:r>
      <w:r>
        <w:t xml:space="preserve">   MOLE    </w:t>
      </w:r>
      <w:r>
        <w:t xml:space="preserve">   SMALL FOXES    </w:t>
      </w:r>
      <w:r>
        <w:t xml:space="preserve">   BADGER    </w:t>
      </w:r>
      <w:r>
        <w:t xml:space="preserve">   BEAN    </w:t>
      </w:r>
      <w:r>
        <w:t xml:space="preserve">   BUNCE    </w:t>
      </w:r>
      <w:r>
        <w:t xml:space="preserve">   BOGGIS    </w:t>
      </w:r>
      <w:r>
        <w:t xml:space="preserve">   MRS FOX    </w:t>
      </w:r>
      <w:r>
        <w:t xml:space="preserve">   MR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 </dc:title>
  <dcterms:created xsi:type="dcterms:W3CDTF">2021-10-11T06:50:50Z</dcterms:created>
  <dcterms:modified xsi:type="dcterms:W3CDTF">2021-10-11T06:50:50Z</dcterms:modified>
</cp:coreProperties>
</file>