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Fantastic Mr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stink    </w:t>
      </w:r>
      <w:r>
        <w:t xml:space="preserve">   obstinate    </w:t>
      </w:r>
      <w:r>
        <w:t xml:space="preserve">   duck    </w:t>
      </w:r>
      <w:r>
        <w:t xml:space="preserve">   cubs    </w:t>
      </w:r>
      <w:r>
        <w:t xml:space="preserve">   vixen    </w:t>
      </w:r>
      <w:r>
        <w:t xml:space="preserve">   mechanical    </w:t>
      </w:r>
      <w:r>
        <w:t xml:space="preserve">   shovel    </w:t>
      </w:r>
      <w:r>
        <w:t xml:space="preserve">   tail    </w:t>
      </w:r>
      <w:r>
        <w:t xml:space="preserve">   katherine    </w:t>
      </w:r>
      <w:r>
        <w:t xml:space="preserve">   chicken    </w:t>
      </w:r>
      <w:r>
        <w:t xml:space="preserve">   tractor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Mr Fox</dc:title>
  <dcterms:created xsi:type="dcterms:W3CDTF">2021-10-11T06:51:07Z</dcterms:created>
  <dcterms:modified xsi:type="dcterms:W3CDTF">2021-10-11T06:51:07Z</dcterms:modified>
</cp:coreProperties>
</file>