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Mr. Fox Vocabulary -Chapters 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chuckle and snort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solemn promise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cloudy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arrogant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violent 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deep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mock (boo, hiss)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gloomy</w:t>
            </w:r>
          </w:p>
        </w:tc>
      </w:tr>
    </w:tbl>
    <w:p>
      <w:pPr>
        <w:pStyle w:val="WordBankSmall"/>
      </w:pPr>
      <w:r>
        <w:t xml:space="preserve">   shallow    </w:t>
      </w:r>
      <w:r>
        <w:t xml:space="preserve">   rage    </w:t>
      </w:r>
      <w:r>
        <w:t xml:space="preserve">   cocky    </w:t>
      </w:r>
      <w:r>
        <w:t xml:space="preserve">   tenderly    </w:t>
      </w:r>
      <w:r>
        <w:t xml:space="preserve">   glum    </w:t>
      </w:r>
      <w:r>
        <w:t xml:space="preserve">   jeered    </w:t>
      </w:r>
      <w:r>
        <w:t xml:space="preserve">   oath    </w:t>
      </w:r>
      <w:r>
        <w:t xml:space="preserve">   murky    </w:t>
      </w:r>
      <w:r>
        <w:t xml:space="preserve">   wearily    </w:t>
      </w:r>
      <w:r>
        <w:t xml:space="preserve">   chortle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Mr. Fox Vocabulary -Chapters 1-12</dc:title>
  <dcterms:created xsi:type="dcterms:W3CDTF">2021-10-11T06:51:32Z</dcterms:created>
  <dcterms:modified xsi:type="dcterms:W3CDTF">2021-10-11T06:51:32Z</dcterms:modified>
</cp:coreProperties>
</file>