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Mr Fox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great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Unpleasant and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ugly and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large, round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Suffering due to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amounts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Wonderful, splendid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wildly insane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Features of a small, goblin-like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underground storage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Eating dinner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Large, powerful, overwhelming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urgency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Uttering a high pitched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the top,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very angry or passionate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and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Criminal,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wonderful and large in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pleasing 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 burping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into a treat</w:t>
            </w:r>
          </w:p>
        </w:tc>
      </w:tr>
    </w:tbl>
    <w:p>
      <w:pPr>
        <w:pStyle w:val="WordBankLarge"/>
      </w:pPr>
      <w:r>
        <w:t xml:space="preserve">   Pot-bellied     </w:t>
      </w:r>
      <w:r>
        <w:t xml:space="preserve">   Hideous    </w:t>
      </w:r>
      <w:r>
        <w:t xml:space="preserve">   Beastly    </w:t>
      </w:r>
      <w:r>
        <w:t xml:space="preserve">   Belching    </w:t>
      </w:r>
      <w:r>
        <w:t xml:space="preserve">   Dwarfish    </w:t>
      </w:r>
      <w:r>
        <w:t xml:space="preserve">   Crook    </w:t>
      </w:r>
      <w:r>
        <w:t xml:space="preserve">   Starvation    </w:t>
      </w:r>
      <w:r>
        <w:t xml:space="preserve">   Desperately    </w:t>
      </w:r>
      <w:r>
        <w:t xml:space="preserve">   Maniac    </w:t>
      </w:r>
      <w:r>
        <w:t xml:space="preserve">   Almighty    </w:t>
      </w:r>
      <w:r>
        <w:t xml:space="preserve">   Jubilant    </w:t>
      </w:r>
      <w:r>
        <w:t xml:space="preserve">   Shrieking    </w:t>
      </w:r>
      <w:r>
        <w:t xml:space="preserve">   Gloomy    </w:t>
      </w:r>
      <w:r>
        <w:t xml:space="preserve">   Furiously    </w:t>
      </w:r>
      <w:r>
        <w:t xml:space="preserve">   Cellar    </w:t>
      </w:r>
      <w:r>
        <w:t xml:space="preserve">   Splendid    </w:t>
      </w:r>
      <w:r>
        <w:t xml:space="preserve">   Morsels    </w:t>
      </w:r>
      <w:r>
        <w:t xml:space="preserve">   Delectable    </w:t>
      </w:r>
      <w:r>
        <w:t xml:space="preserve">   Glorious    </w:t>
      </w:r>
      <w:r>
        <w:t xml:space="preserve">   Ravenous    </w:t>
      </w:r>
      <w:r>
        <w:t xml:space="preserve">   Extravagant    </w:t>
      </w:r>
      <w:r>
        <w:t xml:space="preserve">   Indulge    </w:t>
      </w:r>
      <w:r>
        <w:t xml:space="preserve">   Dining    </w:t>
      </w:r>
      <w:r>
        <w:t xml:space="preserve">   Tremendous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 Fox Vocabulary</dc:title>
  <dcterms:created xsi:type="dcterms:W3CDTF">2021-10-11T06:51:30Z</dcterms:created>
  <dcterms:modified xsi:type="dcterms:W3CDTF">2021-10-11T06:51:30Z</dcterms:modified>
</cp:coreProperties>
</file>