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Fantastic Mr Fox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wambat    </w:t>
      </w:r>
      <w:r>
        <w:t xml:space="preserve">   shovels    </w:t>
      </w:r>
      <w:r>
        <w:t xml:space="preserve">   digging    </w:t>
      </w:r>
      <w:r>
        <w:t xml:space="preserve">   feast    </w:t>
      </w:r>
      <w:r>
        <w:t xml:space="preserve">   tail    </w:t>
      </w:r>
      <w:r>
        <w:t xml:space="preserve">   dumplings    </w:t>
      </w:r>
      <w:r>
        <w:t xml:space="preserve">   cider    </w:t>
      </w:r>
      <w:r>
        <w:t xml:space="preserve">   apple    </w:t>
      </w:r>
      <w:r>
        <w:t xml:space="preserve">   chicken    </w:t>
      </w:r>
      <w:r>
        <w:t xml:space="preserve">   digger    </w:t>
      </w:r>
      <w:r>
        <w:t xml:space="preserve">   rat    </w:t>
      </w:r>
      <w:r>
        <w:t xml:space="preserve">   bean    </w:t>
      </w:r>
      <w:r>
        <w:t xml:space="preserve">   bunce    </w:t>
      </w:r>
      <w:r>
        <w:t xml:space="preserve">   boggis    </w:t>
      </w:r>
      <w:r>
        <w:t xml:space="preserve">   mrs rabbit    </w:t>
      </w:r>
      <w:r>
        <w:t xml:space="preserve">   mr rabbit    </w:t>
      </w:r>
      <w:r>
        <w:t xml:space="preserve">   mrs fox    </w:t>
      </w:r>
      <w:r>
        <w:t xml:space="preserve">   mr fox    </w:t>
      </w:r>
      <w:r>
        <w:t xml:space="preserve">   mrs badger    </w:t>
      </w:r>
      <w:r>
        <w:t xml:space="preserve">   mr badger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Mr Fox Word Search</dc:title>
  <dcterms:created xsi:type="dcterms:W3CDTF">2021-10-11T06:51:21Z</dcterms:created>
  <dcterms:modified xsi:type="dcterms:W3CDTF">2021-10-11T06:51:21Z</dcterms:modified>
</cp:coreProperties>
</file>