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Wearily    </w:t>
      </w:r>
      <w:r>
        <w:t xml:space="preserve">   Undefeated    </w:t>
      </w:r>
      <w:r>
        <w:t xml:space="preserve">   Chaos    </w:t>
      </w:r>
      <w:r>
        <w:t xml:space="preserve">   Gaped    </w:t>
      </w:r>
      <w:r>
        <w:t xml:space="preserve">   Beastly    </w:t>
      </w:r>
      <w:r>
        <w:t xml:space="preserve">   Lurking    </w:t>
      </w:r>
      <w:r>
        <w:t xml:space="preserve">   Glum    </w:t>
      </w:r>
      <w:r>
        <w:t xml:space="preserve">   Desperate    </w:t>
      </w:r>
      <w:r>
        <w:t xml:space="preserve">   Deafening    </w:t>
      </w:r>
      <w:r>
        <w:t xml:space="preserve">   Sickly    </w:t>
      </w:r>
      <w:r>
        <w:t xml:space="preserve">   Courage    </w:t>
      </w:r>
      <w:r>
        <w:t xml:space="preserve">   Tattered    </w:t>
      </w:r>
      <w:r>
        <w:t xml:space="preserve">   Spluttered    </w:t>
      </w:r>
      <w:r>
        <w:t xml:space="preserve">   Furiously    </w:t>
      </w:r>
      <w:r>
        <w:t xml:space="preserve">   Keen    </w:t>
      </w:r>
      <w:r>
        <w:t xml:space="preserve">   Murky    </w:t>
      </w:r>
      <w:r>
        <w:t xml:space="preserve">   Succulent    </w:t>
      </w:r>
      <w:r>
        <w:t xml:space="preserve">   Shrieked    </w:t>
      </w:r>
      <w:r>
        <w:t xml:space="preserve">   Prowled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 </dc:title>
  <dcterms:created xsi:type="dcterms:W3CDTF">2021-10-11T06:51:28Z</dcterms:created>
  <dcterms:modified xsi:type="dcterms:W3CDTF">2021-10-11T06:51:28Z</dcterms:modified>
</cp:coreProperties>
</file>