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Fantastic Mr fox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past tense of shoot?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told us that Mrs Fox was scared?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cleverest of all the farmers?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small foxes were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Boggis eat with his chicken?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beer do you make with apples?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past tense of stuff?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farmer had a pot-belly?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kind of fruit did Bean grow?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farmer had a chicken farm?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the farmers start digging with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kind of birds did Bean have on his farm?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past tense of cry?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Bunce stuff inside his doughnuts?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the foxes start doing when they heading the shovels?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Fantastic Mr fox </dc:title>
  <dcterms:created xsi:type="dcterms:W3CDTF">2021-10-11T06:51:02Z</dcterms:created>
  <dcterms:modified xsi:type="dcterms:W3CDTF">2021-10-11T06:51:02Z</dcterms:modified>
</cp:coreProperties>
</file>