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Artic Circle    </w:t>
      </w:r>
      <w:r>
        <w:t xml:space="preserve">   Florida    </w:t>
      </w:r>
      <w:r>
        <w:t xml:space="preserve">   Himalayas    </w:t>
      </w:r>
      <w:r>
        <w:t xml:space="preserve">   Lake Banyoles    </w:t>
      </w:r>
      <w:r>
        <w:t xml:space="preserve">   Petra    </w:t>
      </w:r>
      <w:r>
        <w:t xml:space="preserve">   Hanging Gardens of Babylon    </w:t>
      </w:r>
      <w:r>
        <w:t xml:space="preserve">   Amazon River    </w:t>
      </w:r>
      <w:r>
        <w:t xml:space="preserve">   Cristo Rendentor    </w:t>
      </w:r>
      <w:r>
        <w:t xml:space="preserve">   Grand Canyon    </w:t>
      </w:r>
      <w:r>
        <w:t xml:space="preserve">   Chichen Itza    </w:t>
      </w:r>
      <w:r>
        <w:t xml:space="preserve">   Aurora Borealis    </w:t>
      </w:r>
      <w:r>
        <w:t xml:space="preserve">   Great Barrier Reef    </w:t>
      </w:r>
      <w:r>
        <w:t xml:space="preserve">   Taj Mahal    </w:t>
      </w:r>
      <w:r>
        <w:t xml:space="preserve">   Machu Picchu    </w:t>
      </w:r>
      <w:r>
        <w:t xml:space="preserve">   Great Wall of China    </w:t>
      </w:r>
      <w:r>
        <w:t xml:space="preserve">   Pyramids    </w:t>
      </w:r>
      <w:r>
        <w:t xml:space="preserve">   Colosseum    </w:t>
      </w:r>
      <w:r>
        <w:t xml:space="preserve">   Fjords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Places</dc:title>
  <dcterms:created xsi:type="dcterms:W3CDTF">2021-10-11T06:51:14Z</dcterms:created>
  <dcterms:modified xsi:type="dcterms:W3CDTF">2021-10-11T06:51:14Z</dcterms:modified>
</cp:coreProperties>
</file>