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Plastic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plastics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ThermoPlastic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several monomers join what is this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plastics can only be moulded once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greek word used to describe plastics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drawing a monomer remember to transfer the ........... across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draw a monomer remember to identify the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plastic can be moulded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Thermoset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plastics can ..... 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plastics dont ........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Plastic</dc:title>
  <dcterms:created xsi:type="dcterms:W3CDTF">2021-10-11T06:51:38Z</dcterms:created>
  <dcterms:modified xsi:type="dcterms:W3CDTF">2021-10-11T06:51:38Z</dcterms:modified>
</cp:coreProperties>
</file>