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Fantastic Voyage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time did the crew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Jan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crew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in Jan's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crew fixing?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takes place in a scientist's?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Scientist who knows how to shrink something forever?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crew go when they lost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Genre of Fantastic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Fantastic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submarine crew?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 can do what to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Archetype of Fantastic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crew escaped through?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Voyage</dc:title>
  <dcterms:created xsi:type="dcterms:W3CDTF">2021-10-11T06:51:45Z</dcterms:created>
  <dcterms:modified xsi:type="dcterms:W3CDTF">2021-10-11T06:51:45Z</dcterms:modified>
</cp:coreProperties>
</file>