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Fantastic and strange!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Abnormal    </w:t>
      </w:r>
      <w:r>
        <w:t xml:space="preserve">   Absurd    </w:t>
      </w:r>
      <w:r>
        <w:t xml:space="preserve">   Astonishing    </w:t>
      </w:r>
      <w:r>
        <w:t xml:space="preserve">   Bizarre    </w:t>
      </w:r>
      <w:r>
        <w:t xml:space="preserve">   Curious    </w:t>
      </w:r>
      <w:r>
        <w:t xml:space="preserve">   Exotic    </w:t>
      </w:r>
      <w:r>
        <w:t xml:space="preserve">   Illusive    </w:t>
      </w:r>
      <w:r>
        <w:t xml:space="preserve">   Incredible    </w:t>
      </w:r>
      <w:r>
        <w:t xml:space="preserve">   Insane    </w:t>
      </w:r>
      <w:r>
        <w:t xml:space="preserve">   Irregular    </w:t>
      </w:r>
      <w:r>
        <w:t xml:space="preserve">   Mad    </w:t>
      </w:r>
      <w:r>
        <w:t xml:space="preserve">   Marvellous    </w:t>
      </w:r>
      <w:r>
        <w:t xml:space="preserve">   Mystifying    </w:t>
      </w:r>
      <w:r>
        <w:t xml:space="preserve">   New    </w:t>
      </w:r>
      <w:r>
        <w:t xml:space="preserve">   Odd    </w:t>
      </w:r>
      <w:r>
        <w:t xml:space="preserve">   Peculiar    </w:t>
      </w:r>
      <w:r>
        <w:t xml:space="preserve">   Unbelievable    </w:t>
      </w:r>
      <w:r>
        <w:t xml:space="preserve">   Uncanny    </w:t>
      </w:r>
      <w:r>
        <w:t xml:space="preserve">   Unreal    </w:t>
      </w:r>
      <w:r>
        <w:t xml:space="preserve">   Weird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and strange! </dc:title>
  <dcterms:created xsi:type="dcterms:W3CDTF">2021-10-11T06:50:41Z</dcterms:created>
  <dcterms:modified xsi:type="dcterms:W3CDTF">2021-10-11T06:50:41Z</dcterms:modified>
</cp:coreProperties>
</file>