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Albus    </w:t>
      </w:r>
      <w:r>
        <w:t xml:space="preserve">   Corvus    </w:t>
      </w:r>
      <w:r>
        <w:t xml:space="preserve">   Credence    </w:t>
      </w:r>
      <w:r>
        <w:t xml:space="preserve">   Dumbledore    </w:t>
      </w:r>
      <w:r>
        <w:t xml:space="preserve">   Expelliarmus    </w:t>
      </w:r>
      <w:r>
        <w:t xml:space="preserve">   Fiendfyre    </w:t>
      </w:r>
      <w:r>
        <w:t xml:space="preserve">   Frank    </w:t>
      </w:r>
      <w:r>
        <w:t xml:space="preserve">   Gellert    </w:t>
      </w:r>
      <w:r>
        <w:t xml:space="preserve">   Goldstein    </w:t>
      </w:r>
      <w:r>
        <w:t xml:space="preserve">   Grindelwald    </w:t>
      </w:r>
      <w:r>
        <w:t xml:space="preserve">   Hogwarts    </w:t>
      </w:r>
      <w:r>
        <w:t xml:space="preserve">   Ilvermorny    </w:t>
      </w:r>
      <w:r>
        <w:t xml:space="preserve">   Jacob    </w:t>
      </w:r>
      <w:r>
        <w:t xml:space="preserve">   kowalski    </w:t>
      </w:r>
      <w:r>
        <w:t xml:space="preserve">   Lestrange    </w:t>
      </w:r>
      <w:r>
        <w:t xml:space="preserve">   Leta    </w:t>
      </w:r>
      <w:r>
        <w:t xml:space="preserve">   New York    </w:t>
      </w:r>
      <w:r>
        <w:t xml:space="preserve">   Newt    </w:t>
      </w:r>
      <w:r>
        <w:t xml:space="preserve">   Niffler    </w:t>
      </w:r>
      <w:r>
        <w:t xml:space="preserve">   Obscurial    </w:t>
      </w:r>
      <w:r>
        <w:t xml:space="preserve">   Queenie    </w:t>
      </w:r>
      <w:r>
        <w:t xml:space="preserve">   Scamander    </w:t>
      </w:r>
      <w:r>
        <w:t xml:space="preserve">   Thunderbird    </w:t>
      </w:r>
      <w:r>
        <w:t xml:space="preserve">   Tina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</dc:title>
  <dcterms:created xsi:type="dcterms:W3CDTF">2021-10-11T06:51:44Z</dcterms:created>
  <dcterms:modified xsi:type="dcterms:W3CDTF">2021-10-11T06:51:44Z</dcterms:modified>
</cp:coreProperties>
</file>