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characters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cheveux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écharpe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pantalon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l'arrière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premier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baguette magique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valise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y a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femmes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characters (1)</dc:title>
  <dcterms:created xsi:type="dcterms:W3CDTF">2021-10-21T03:36:13Z</dcterms:created>
  <dcterms:modified xsi:type="dcterms:W3CDTF">2021-10-21T03:36:13Z</dcterms:modified>
</cp:coreProperties>
</file>