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mr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 uncontrollable anger(4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low area of land between hills or mountains(6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Mrs fox call her husband in the story? “.....” mr fox(9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building used for storing goods(10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plank making up part of a wooden floor in a building(11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Farm vehicle used for many things(7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 or move around with Exaggerated movements(8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create a plan (7 letters)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flat edge gardening tool(6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unpleasant(7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Lots of food and drink(5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that works with crop, cows and sheep(6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careful(10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quickly or awkwardly over rough ground using your hands and feet(9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alcoholic Apple based drink(5 letters)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sweet treat typically in the shape of a ring(8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Breathing heavily(7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Boggis, bunce and bean- one fat, one short, one”....”(4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might need the tool in clue 1 to do this(7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nocturnal animal normally orange and white(3 letters)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</dc:title>
  <dcterms:created xsi:type="dcterms:W3CDTF">2021-10-11T06:52:04Z</dcterms:created>
  <dcterms:modified xsi:type="dcterms:W3CDTF">2021-10-11T06:52:04Z</dcterms:modified>
</cp:coreProperties>
</file>