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ghost    </w:t>
      </w:r>
      <w:r>
        <w:t xml:space="preserve">   monster    </w:t>
      </w:r>
      <w:r>
        <w:t xml:space="preserve">   fairy    </w:t>
      </w:r>
      <w:r>
        <w:t xml:space="preserve">   alternate world    </w:t>
      </w:r>
      <w:r>
        <w:t xml:space="preserve">   silas    </w:t>
      </w:r>
      <w:r>
        <w:t xml:space="preserve">   JAck    </w:t>
      </w:r>
      <w:r>
        <w:t xml:space="preserve">   Ghoul    </w:t>
      </w:r>
      <w:r>
        <w:t xml:space="preserve">   Ms Lepescu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2021-10-11T06:52:15Z</dcterms:created>
  <dcterms:modified xsi:type="dcterms:W3CDTF">2021-10-11T06:52:15Z</dcterms:modified>
</cp:coreProperties>
</file>