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Fantasy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Bull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Ugly man made out of 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Horned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Octopus like monster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skeleton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Huge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eating flying monster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Troll like beast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Hounds of overon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fox/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Pointy eared humanoid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Beautiful killer made out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Fantasy</dc:title>
  <dcterms:created xsi:type="dcterms:W3CDTF">2021-10-11T06:51:58Z</dcterms:created>
  <dcterms:modified xsi:type="dcterms:W3CDTF">2021-10-11T06:51:58Z</dcterms:modified>
</cp:coreProperties>
</file>