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Fantasy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setting that has things that aren't things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common fantasy species besides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words to cast a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magic ball used to see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magical horse with a 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trip that a hero goes on in all fantasy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greedy,often evil creature,that typically lives in packs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full of evil and harms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the dead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half man half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possessed by gods to tell prophecy's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ball of light or a glowing 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Fantasy</dc:title>
  <dcterms:created xsi:type="dcterms:W3CDTF">2021-10-11T06:52:07Z</dcterms:created>
  <dcterms:modified xsi:type="dcterms:W3CDTF">2021-10-11T06:52:07Z</dcterms:modified>
</cp:coreProperties>
</file>