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horse that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lure sailors to their death by singing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beast that hoards treasure and breathes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creatures are "Santa's Helpers"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horse with a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 The Wicked ________ of the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human half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"Under The Sea" is song by this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creature that is normally unusually large and grotesque,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flying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tell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 </dc:title>
  <dcterms:created xsi:type="dcterms:W3CDTF">2021-10-11T06:52:09Z</dcterms:created>
  <dcterms:modified xsi:type="dcterms:W3CDTF">2021-10-11T06:52:09Z</dcterms:modified>
</cp:coreProperties>
</file>