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Fantasy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Weird    </w:t>
      </w:r>
      <w:r>
        <w:t xml:space="preserve">   Time Bomb    </w:t>
      </w:r>
      <w:r>
        <w:t xml:space="preserve">   cauldron    </w:t>
      </w:r>
      <w:r>
        <w:t xml:space="preserve">   Witch    </w:t>
      </w:r>
      <w:r>
        <w:t xml:space="preserve">   Flame breather    </w:t>
      </w:r>
      <w:r>
        <w:t xml:space="preserve">   Princess in a tower    </w:t>
      </w:r>
      <w:r>
        <w:t xml:space="preserve">   Power    </w:t>
      </w:r>
      <w:r>
        <w:t xml:space="preserve">   flying pets    </w:t>
      </w:r>
      <w:r>
        <w:t xml:space="preserve">   Dragons    </w:t>
      </w:r>
      <w:r>
        <w:t xml:space="preserve">   Powerful    </w:t>
      </w:r>
      <w:r>
        <w:t xml:space="preserve">   Unicorns    </w:t>
      </w:r>
      <w:r>
        <w:t xml:space="preserve">   Ghosts    </w:t>
      </w:r>
      <w:r>
        <w:t xml:space="preserve">   Goblins    </w:t>
      </w:r>
      <w:r>
        <w:t xml:space="preserve">   Fairies    </w:t>
      </w:r>
      <w:r>
        <w:t xml:space="preserve">   Magic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Fantasy</dc:title>
  <dcterms:created xsi:type="dcterms:W3CDTF">2021-10-11T06:51:01Z</dcterms:created>
  <dcterms:modified xsi:type="dcterms:W3CDTF">2021-10-11T06:51:01Z</dcterms:modified>
</cp:coreProperties>
</file>