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vanquish    </w:t>
      </w:r>
      <w:r>
        <w:t xml:space="preserve">   sorcerer    </w:t>
      </w:r>
      <w:r>
        <w:t xml:space="preserve">   spell    </w:t>
      </w:r>
      <w:r>
        <w:t xml:space="preserve">   supernatural    </w:t>
      </w:r>
      <w:r>
        <w:t xml:space="preserve">   realm    </w:t>
      </w:r>
      <w:r>
        <w:t xml:space="preserve">   quest    </w:t>
      </w:r>
      <w:r>
        <w:t xml:space="preserve">   Myth    </w:t>
      </w:r>
      <w:r>
        <w:t xml:space="preserve">   Mystical    </w:t>
      </w:r>
      <w:r>
        <w:t xml:space="preserve">   Mystery    </w:t>
      </w:r>
      <w:r>
        <w:t xml:space="preserve">   Mysterious    </w:t>
      </w:r>
      <w:r>
        <w:t xml:space="preserve">   Moon    </w:t>
      </w:r>
      <w:r>
        <w:t xml:space="preserve">   Monster    </w:t>
      </w:r>
      <w:r>
        <w:t xml:space="preserve">   magic    </w:t>
      </w:r>
      <w:r>
        <w:t xml:space="preserve">   legend    </w:t>
      </w:r>
      <w:r>
        <w:t xml:space="preserve">   Inspiration    </w:t>
      </w:r>
      <w:r>
        <w:t xml:space="preserve">   Imagination    </w:t>
      </w:r>
      <w:r>
        <w:t xml:space="preserve">   Imaginary    </w:t>
      </w:r>
      <w:r>
        <w:t xml:space="preserve">   Folklore    </w:t>
      </w:r>
      <w:r>
        <w:t xml:space="preserve">   Fiction    </w:t>
      </w:r>
      <w:r>
        <w:t xml:space="preserve">   Fairy    </w:t>
      </w:r>
      <w:r>
        <w:t xml:space="preserve">   Enchantment    </w:t>
      </w:r>
      <w:r>
        <w:t xml:space="preserve">   Elf    </w:t>
      </w:r>
      <w:r>
        <w:t xml:space="preserve">   Dream    </w:t>
      </w:r>
      <w:r>
        <w:t xml:space="preserve">   Curse    </w:t>
      </w:r>
      <w:r>
        <w:t xml:space="preserve">   Crystal ball    </w:t>
      </w:r>
      <w:r>
        <w:t xml:space="preserve">   Crisis    </w:t>
      </w:r>
      <w:r>
        <w:t xml:space="preserve">   Creature    </w:t>
      </w:r>
      <w:r>
        <w:t xml:space="preserve">   Conjure    </w:t>
      </w:r>
      <w:r>
        <w:t xml:space="preserve">   Cave    </w:t>
      </w:r>
      <w:r>
        <w:t xml:space="preserve">   Cauldron    </w:t>
      </w:r>
      <w:r>
        <w:t xml:space="preserve">   Castle    </w:t>
      </w:r>
      <w:r>
        <w:t xml:space="preserve">   Captivate    </w:t>
      </w:r>
      <w:r>
        <w:t xml:space="preserve">   Awe    </w:t>
      </w:r>
      <w:r>
        <w:t xml:space="preserve">   Attraction    </w:t>
      </w:r>
      <w:r>
        <w:t xml:space="preserve">   Atmosphere    </w:t>
      </w:r>
      <w:r>
        <w:t xml:space="preserve">   Apprentice    </w:t>
      </w:r>
      <w:r>
        <w:t xml:space="preserve">   Apparition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</dc:title>
  <dcterms:created xsi:type="dcterms:W3CDTF">2021-12-03T03:28:36Z</dcterms:created>
  <dcterms:modified xsi:type="dcterms:W3CDTF">2021-12-03T03:28:36Z</dcterms:modified>
</cp:coreProperties>
</file>