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Fantasy Bites Scramble</w:t>
      </w:r>
    </w:p>
    <w:p>
      <w:pPr>
        <w:pStyle w:val="Questions"/>
      </w:pPr>
      <w:r>
        <w:t xml:space="preserve">1. DGIR NORI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UDASIMT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SECLAT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XBO TASSE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ITEKCST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TFYFI DRYA EINL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FEAC SKMA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IGTHT EDN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RKKECI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OOHCUDWNT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LAHI YRMA SSAP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TOSHNGU SAPN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Bites Scramble</dc:title>
  <dcterms:created xsi:type="dcterms:W3CDTF">2021-10-11T06:51:40Z</dcterms:created>
  <dcterms:modified xsi:type="dcterms:W3CDTF">2021-10-11T06:51:40Z</dcterms:modified>
</cp:coreProperties>
</file>