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 Bites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extra point    </w:t>
      </w:r>
      <w:r>
        <w:t xml:space="preserve">   field goal    </w:t>
      </w:r>
      <w:r>
        <w:t xml:space="preserve">   football    </w:t>
      </w:r>
      <w:r>
        <w:t xml:space="preserve">   pads    </w:t>
      </w:r>
      <w:r>
        <w:t xml:space="preserve">   helmet    </w:t>
      </w:r>
      <w:r>
        <w:t xml:space="preserve">   end zone    </w:t>
      </w:r>
      <w:r>
        <w:t xml:space="preserve">   goal post    </w:t>
      </w:r>
      <w:r>
        <w:t xml:space="preserve">   quarterback    </w:t>
      </w:r>
      <w:r>
        <w:t xml:space="preserve">   football practice    </w:t>
      </w:r>
      <w:r>
        <w:t xml:space="preserve">   famous coach    </w:t>
      </w:r>
      <w:r>
        <w:t xml:space="preserve">   podcast    </w:t>
      </w:r>
      <w:r>
        <w:t xml:space="preserve">   draft    </w:t>
      </w:r>
      <w:r>
        <w:t xml:space="preserve">   big decisions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Bites Word Search</dc:title>
  <dcterms:created xsi:type="dcterms:W3CDTF">2021-10-11T06:51:38Z</dcterms:created>
  <dcterms:modified xsi:type="dcterms:W3CDTF">2021-10-11T06:51:38Z</dcterms:modified>
</cp:coreProperties>
</file>