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secret hideout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reflective object that foretells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wand or magical stick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story or folk lore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ghost or phantom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wish granter that comes from a lamp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tells prophecies and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student or novice of a profession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that can't be proven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maze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Fantasy Crossword Puzzle</dc:title>
  <dcterms:created xsi:type="dcterms:W3CDTF">2021-10-11T06:51:56Z</dcterms:created>
  <dcterms:modified xsi:type="dcterms:W3CDTF">2021-10-11T06:51:56Z</dcterms:modified>
</cp:coreProperties>
</file>