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 Factory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Bedtime    </w:t>
      </w:r>
      <w:r>
        <w:t xml:space="preserve">   Desire    </w:t>
      </w:r>
      <w:r>
        <w:t xml:space="preserve">   Dream    </w:t>
      </w:r>
      <w:r>
        <w:t xml:space="preserve">   Future    </w:t>
      </w:r>
      <w:r>
        <w:t xml:space="preserve">   Hope    </w:t>
      </w:r>
      <w:r>
        <w:t xml:space="preserve">   Imagination    </w:t>
      </w:r>
      <w:r>
        <w:t xml:space="preserve">   Morning    </w:t>
      </w:r>
      <w:r>
        <w:t xml:space="preserve">   Mythical    </w:t>
      </w:r>
      <w:r>
        <w:t xml:space="preserve">   Night    </w:t>
      </w:r>
      <w:r>
        <w:t xml:space="preserve">   Sleep    </w:t>
      </w:r>
      <w:r>
        <w:t xml:space="preserve">   Talent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Factory Wordsearch</dc:title>
  <dcterms:created xsi:type="dcterms:W3CDTF">2021-10-11T06:52:01Z</dcterms:created>
  <dcterms:modified xsi:type="dcterms:W3CDTF">2021-10-11T06:52:01Z</dcterms:modified>
</cp:coreProperties>
</file>