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Fantasy Flight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radscorpions    </w:t>
      </w:r>
      <w:r>
        <w:t xml:space="preserve">   bloatflies    </w:t>
      </w:r>
      <w:r>
        <w:t xml:space="preserve">   enclave    </w:t>
      </w:r>
      <w:r>
        <w:t xml:space="preserve">   ghouls    </w:t>
      </w:r>
      <w:r>
        <w:t xml:space="preserve">   nuka    </w:t>
      </w:r>
      <w:r>
        <w:t xml:space="preserve">   wasteland    </w:t>
      </w:r>
      <w:r>
        <w:t xml:space="preserve">   raider    </w:t>
      </w:r>
      <w:r>
        <w:t xml:space="preserve">   vault    </w:t>
      </w:r>
      <w:r>
        <w:t xml:space="preserve">   special    </w:t>
      </w:r>
      <w:r>
        <w:t xml:space="preserve">   caps    </w:t>
      </w:r>
      <w:r>
        <w:t xml:space="preserve">   ice    </w:t>
      </w:r>
      <w:r>
        <w:t xml:space="preserve">   cybercrime    </w:t>
      </w:r>
      <w:r>
        <w:t xml:space="preserve">   weyland    </w:t>
      </w:r>
      <w:r>
        <w:t xml:space="preserve">   nbn    </w:t>
      </w:r>
      <w:r>
        <w:t xml:space="preserve">   terraform    </w:t>
      </w:r>
      <w:r>
        <w:t xml:space="preserve">   heinlein    </w:t>
      </w:r>
      <w:r>
        <w:t xml:space="preserve">   haasbioroid    </w:t>
      </w:r>
      <w:r>
        <w:t xml:space="preserve">   jinteki    </w:t>
      </w:r>
      <w:r>
        <w:t xml:space="preserve">   beanstalk    </w:t>
      </w:r>
      <w:r>
        <w:t xml:space="preserve">   android    </w:t>
      </w:r>
      <w:r>
        <w:t xml:space="preserve">   rokugan    </w:t>
      </w:r>
      <w:r>
        <w:t xml:space="preserve">   unicorn    </w:t>
      </w:r>
      <w:r>
        <w:t xml:space="preserve">   scorpion    </w:t>
      </w:r>
      <w:r>
        <w:t xml:space="preserve">   mantis    </w:t>
      </w:r>
      <w:r>
        <w:t xml:space="preserve">   phoenix    </w:t>
      </w:r>
      <w:r>
        <w:t xml:space="preserve">   dragon    </w:t>
      </w:r>
      <w:r>
        <w:t xml:space="preserve">   crane    </w:t>
      </w:r>
      <w:r>
        <w:t xml:space="preserve">   crab    </w:t>
      </w:r>
      <w:r>
        <w:t xml:space="preserve">   lion    </w:t>
      </w:r>
      <w:r>
        <w:t xml:space="preserve">   angmar    </w:t>
      </w:r>
      <w:r>
        <w:t xml:space="preserve">   merry    </w:t>
      </w:r>
      <w:r>
        <w:t xml:space="preserve">   pippin    </w:t>
      </w:r>
      <w:r>
        <w:t xml:space="preserve">   legolas    </w:t>
      </w:r>
      <w:r>
        <w:t xml:space="preserve">   gimili    </w:t>
      </w:r>
      <w:r>
        <w:t xml:space="preserve">   boromir    </w:t>
      </w:r>
      <w:r>
        <w:t xml:space="preserve">   aragorn    </w:t>
      </w:r>
      <w:r>
        <w:t xml:space="preserve">   bilbo    </w:t>
      </w:r>
      <w:r>
        <w:t xml:space="preserve">   gandalf    </w:t>
      </w:r>
      <w:r>
        <w:t xml:space="preserve">   samwise    </w:t>
      </w:r>
      <w:r>
        <w:t xml:space="preserve">   frodo    </w:t>
      </w:r>
      <w:r>
        <w:t xml:space="preserve">   mordor    </w:t>
      </w:r>
      <w:r>
        <w:t xml:space="preserve">   fellowship    </w:t>
      </w:r>
      <w:r>
        <w:t xml:space="preserve">   unfathomable    </w:t>
      </w:r>
      <w:r>
        <w:t xml:space="preserve">   staralliance    </w:t>
      </w:r>
      <w:r>
        <w:t xml:space="preserve">   saurain    </w:t>
      </w:r>
      <w:r>
        <w:t xml:space="preserve">   shadows    </w:t>
      </w:r>
      <w:r>
        <w:t xml:space="preserve">   brobnar    </w:t>
      </w:r>
      <w:r>
        <w:t xml:space="preserve">   logos    </w:t>
      </w:r>
      <w:r>
        <w:t xml:space="preserve">   sanctum    </w:t>
      </w:r>
      <w:r>
        <w:t xml:space="preserve">   dis    </w:t>
      </w:r>
      <w:r>
        <w:t xml:space="preserve">   untamed    </w:t>
      </w:r>
      <w:r>
        <w:t xml:space="preserve">   mars    </w:t>
      </w:r>
      <w:r>
        <w:t xml:space="preserve">   yssaril    </w:t>
      </w:r>
      <w:r>
        <w:t xml:space="preserve">   naalu    </w:t>
      </w:r>
      <w:r>
        <w:t xml:space="preserve">   hacan    </w:t>
      </w:r>
      <w:r>
        <w:t xml:space="preserve">   miskatonic    </w:t>
      </w:r>
      <w:r>
        <w:t xml:space="preserve">   innsmouth    </w:t>
      </w:r>
      <w:r>
        <w:t xml:space="preserve">   Arkham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 Flight Games</dc:title>
  <dcterms:created xsi:type="dcterms:W3CDTF">2021-10-11T06:52:40Z</dcterms:created>
  <dcterms:modified xsi:type="dcterms:W3CDTF">2021-10-11T06:52:40Z</dcterms:modified>
</cp:coreProperties>
</file>