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Fantasy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Bench Warmer    </w:t>
      </w:r>
      <w:r>
        <w:t xml:space="preserve">   Twelve-Year-Old    </w:t>
      </w:r>
      <w:r>
        <w:t xml:space="preserve">   Celebrity    </w:t>
      </w:r>
      <w:r>
        <w:t xml:space="preserve">   Radio    </w:t>
      </w:r>
      <w:r>
        <w:t xml:space="preserve">   LA. Bulldogs    </w:t>
      </w:r>
      <w:r>
        <w:t xml:space="preserve">   Stats    </w:t>
      </w:r>
      <w:r>
        <w:t xml:space="preserve">   Football    </w:t>
      </w:r>
      <w:r>
        <w:t xml:space="preserve">   Charlie    </w:t>
      </w:r>
      <w:r>
        <w:t xml:space="preserve">   Mike Lupica    </w:t>
      </w:r>
      <w:r>
        <w:t xml:space="preserve">   Fantasy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League</dc:title>
  <dcterms:created xsi:type="dcterms:W3CDTF">2021-10-11T06:51:27Z</dcterms:created>
  <dcterms:modified xsi:type="dcterms:W3CDTF">2021-10-11T06:51:27Z</dcterms:modified>
</cp:coreProperties>
</file>