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 League by Mike Lupica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Charlie and Anna make to show how much they love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does Charlie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Anna's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Joe make Charlie?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Charlie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Charlie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Charlie?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Charlie play school ball or rec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main character a boy or a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L.A. Bulldog's owner's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Charlie's favorite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Charlie's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Charlie and Anna always eat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Anna?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Charlie's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hobbies does Charlie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grade is Charlie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does Charlie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Charlie's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League by Mike Lupica</dc:title>
  <dcterms:created xsi:type="dcterms:W3CDTF">2021-10-11T06:52:21Z</dcterms:created>
  <dcterms:modified xsi:type="dcterms:W3CDTF">2021-10-11T06:52:21Z</dcterms:modified>
</cp:coreProperties>
</file>