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Fantasy 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candles    </w:t>
      </w:r>
      <w:r>
        <w:t xml:space="preserve">   sounds    </w:t>
      </w:r>
      <w:r>
        <w:t xml:space="preserve">   motivated    </w:t>
      </w:r>
      <w:r>
        <w:t xml:space="preserve">   weird    </w:t>
      </w:r>
      <w:r>
        <w:t xml:space="preserve">   popular    </w:t>
      </w:r>
      <w:r>
        <w:t xml:space="preserve">   beneath    </w:t>
      </w:r>
      <w:r>
        <w:t xml:space="preserve">   castaspell    </w:t>
      </w:r>
      <w:r>
        <w:t xml:space="preserve">   centaur    </w:t>
      </w:r>
      <w:r>
        <w:t xml:space="preserve">   conjure    </w:t>
      </w:r>
      <w:r>
        <w:t xml:space="preserve">   conquer    </w:t>
      </w:r>
      <w:r>
        <w:t xml:space="preserve">   consider    </w:t>
      </w:r>
      <w:r>
        <w:t xml:space="preserve">   courage    </w:t>
      </w:r>
      <w:r>
        <w:t xml:space="preserve">   crystal    </w:t>
      </w:r>
      <w:r>
        <w:t xml:space="preserve">   dragons    </w:t>
      </w:r>
      <w:r>
        <w:t xml:space="preserve">   dwarf    </w:t>
      </w:r>
      <w:r>
        <w:t xml:space="preserve">   egg    </w:t>
      </w:r>
      <w:r>
        <w:t xml:space="preserve">   empire    </w:t>
      </w:r>
      <w:r>
        <w:t xml:space="preserve">   fairy    </w:t>
      </w:r>
      <w:r>
        <w:t xml:space="preserve">   highness    </w:t>
      </w:r>
      <w:r>
        <w:t xml:space="preserve">   honour    </w:t>
      </w:r>
      <w:r>
        <w:t xml:space="preserve">   impale    </w:t>
      </w:r>
      <w:r>
        <w:t xml:space="preserve">   iridescent    </w:t>
      </w:r>
      <w:r>
        <w:t xml:space="preserve">   joust    </w:t>
      </w:r>
      <w:r>
        <w:t xml:space="preserve">   knight    </w:t>
      </w:r>
      <w:r>
        <w:t xml:space="preserve">   minotaur    </w:t>
      </w:r>
      <w:r>
        <w:t xml:space="preserve">   monarchy    </w:t>
      </w:r>
      <w:r>
        <w:t xml:space="preserve">   nobleman    </w:t>
      </w:r>
      <w:r>
        <w:t xml:space="preserve">   orb    </w:t>
      </w:r>
      <w:r>
        <w:t xml:space="preserve">   prince    </w:t>
      </w:r>
      <w:r>
        <w:t xml:space="preserve">   princess    </w:t>
      </w:r>
      <w:r>
        <w:t xml:space="preserve">   relinquish    </w:t>
      </w:r>
      <w:r>
        <w:t xml:space="preserve">   slay    </w:t>
      </w:r>
      <w:r>
        <w:t xml:space="preserve">   sorcerer    </w:t>
      </w:r>
      <w:r>
        <w:t xml:space="preserve">   sorceress    </w:t>
      </w:r>
      <w:r>
        <w:t xml:space="preserve">   spear    </w:t>
      </w:r>
      <w:r>
        <w:t xml:space="preserve">   survive    </w:t>
      </w:r>
      <w:r>
        <w:t xml:space="preserve">   sword    </w:t>
      </w:r>
      <w:r>
        <w:t xml:space="preserve">   witch    </w:t>
      </w:r>
      <w:r>
        <w:t xml:space="preserve">   wizard    </w:t>
      </w:r>
      <w:r>
        <w:t xml:space="preserve">   yield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Fantasy Story</dc:title>
  <dcterms:created xsi:type="dcterms:W3CDTF">2021-10-11T06:52:28Z</dcterms:created>
  <dcterms:modified xsi:type="dcterms:W3CDTF">2021-10-11T06:52:28Z</dcterms:modified>
</cp:coreProperties>
</file>