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King    </w:t>
      </w:r>
      <w:r>
        <w:t xml:space="preserve">   Enchantment    </w:t>
      </w:r>
      <w:r>
        <w:t xml:space="preserve">   Spells    </w:t>
      </w:r>
      <w:r>
        <w:t xml:space="preserve">   Potion    </w:t>
      </w:r>
      <w:r>
        <w:t xml:space="preserve">   Elves    </w:t>
      </w:r>
      <w:r>
        <w:t xml:space="preserve">   Curse    </w:t>
      </w:r>
      <w:r>
        <w:t xml:space="preserve">   Castle    </w:t>
      </w:r>
      <w:r>
        <w:t xml:space="preserve">   Adventure    </w:t>
      </w:r>
      <w:r>
        <w:t xml:space="preserve">   Knight    </w:t>
      </w:r>
      <w:r>
        <w:t xml:space="preserve">   Fairy    </w:t>
      </w:r>
      <w:r>
        <w:t xml:space="preserve">   Prince    </w:t>
      </w:r>
      <w:r>
        <w:t xml:space="preserve">   Princess    </w:t>
      </w:r>
      <w:r>
        <w:t xml:space="preserve">   Treasure    </w:t>
      </w:r>
      <w:r>
        <w:t xml:space="preserve">   Magic    </w:t>
      </w:r>
      <w:r>
        <w:t xml:space="preserve">   Witch    </w:t>
      </w:r>
      <w:r>
        <w:t xml:space="preserve">   Wizard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Wordsearch</dc:title>
  <dcterms:created xsi:type="dcterms:W3CDTF">2021-10-11T06:51:18Z</dcterms:created>
  <dcterms:modified xsi:type="dcterms:W3CDTF">2021-10-11T06:51:18Z</dcterms:modified>
</cp:coreProperties>
</file>