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Fantasy 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World    </w:t>
      </w:r>
      <w:r>
        <w:t xml:space="preserve">   Small    </w:t>
      </w:r>
      <w:r>
        <w:t xml:space="preserve">   Magic    </w:t>
      </w:r>
      <w:r>
        <w:t xml:space="preserve">   Beauty    </w:t>
      </w:r>
      <w:r>
        <w:t xml:space="preserve">   Prince    </w:t>
      </w:r>
      <w:r>
        <w:t xml:space="preserve">   Arabian    </w:t>
      </w:r>
      <w:r>
        <w:t xml:space="preserve">   SeaLife    </w:t>
      </w:r>
      <w:r>
        <w:t xml:space="preserve">   Mermaid    </w:t>
      </w:r>
      <w:r>
        <w:t xml:space="preserve">   Tower    </w:t>
      </w:r>
      <w:r>
        <w:t xml:space="preserve">   Party    </w:t>
      </w:r>
      <w:r>
        <w:t xml:space="preserve">   Tea    </w:t>
      </w:r>
      <w:r>
        <w:t xml:space="preserve">   PeterPan    </w:t>
      </w:r>
      <w:r>
        <w:t xml:space="preserve">   Fairest    </w:t>
      </w:r>
      <w:r>
        <w:t xml:space="preserve">   Carousel    </w:t>
      </w:r>
      <w:r>
        <w:t xml:space="preserve">   Horse    </w:t>
      </w:r>
      <w:r>
        <w:t xml:space="preserve">   Sleeping    </w:t>
      </w:r>
      <w:r>
        <w:t xml:space="preserve">   Beautiful    </w:t>
      </w:r>
      <w:r>
        <w:t xml:space="preserve">   Princess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Fantasy land</dc:title>
  <dcterms:created xsi:type="dcterms:W3CDTF">2021-10-11T06:51:14Z</dcterms:created>
  <dcterms:modified xsi:type="dcterms:W3CDTF">2021-10-11T06:51:14Z</dcterms:modified>
</cp:coreProperties>
</file>