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Fantôme de l'Opéra (Chapitres 1-9)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un Démon    </w:t>
      </w:r>
      <w:r>
        <w:t xml:space="preserve">   Force    </w:t>
      </w:r>
      <w:r>
        <w:t xml:space="preserve">   Taisez-Vous    </w:t>
      </w:r>
      <w:r>
        <w:t xml:space="preserve">   Refuse    </w:t>
      </w:r>
      <w:r>
        <w:t xml:space="preserve">   l'Espoir    </w:t>
      </w:r>
      <w:r>
        <w:t xml:space="preserve">   Mourir    </w:t>
      </w:r>
      <w:r>
        <w:t xml:space="preserve">   Certain    </w:t>
      </w:r>
      <w:r>
        <w:t xml:space="preserve">   Prima Donna    </w:t>
      </w:r>
      <w:r>
        <w:t xml:space="preserve">   la Guerre    </w:t>
      </w:r>
      <w:r>
        <w:t xml:space="preserve">   Sans Doute    </w:t>
      </w:r>
      <w:r>
        <w:t xml:space="preserve">   Tête de Mort    </w:t>
      </w:r>
      <w:r>
        <w:t xml:space="preserve">   Évident    </w:t>
      </w:r>
      <w:r>
        <w:t xml:space="preserve">   Entre    </w:t>
      </w:r>
      <w:r>
        <w:t xml:space="preserve">   Se Rappelle    </w:t>
      </w:r>
      <w:r>
        <w:t xml:space="preserve">   Décide    </w:t>
      </w:r>
      <w:r>
        <w:t xml:space="preserve">   Matin    </w:t>
      </w:r>
      <w:r>
        <w:t xml:space="preserve">   Tout à Coup    </w:t>
      </w:r>
      <w:r>
        <w:t xml:space="preserve">   Commence    </w:t>
      </w:r>
      <w:r>
        <w:t xml:space="preserve">   Desiré    </w:t>
      </w:r>
      <w:r>
        <w:t xml:space="preserve">   Docteur    </w:t>
      </w:r>
      <w:r>
        <w:t xml:space="preserve">   Arrive    </w:t>
      </w:r>
      <w:r>
        <w:t xml:space="preserve">   Triompe    </w:t>
      </w:r>
      <w:r>
        <w:t xml:space="preserve">   Demi-Douzaine    </w:t>
      </w:r>
      <w:r>
        <w:t xml:space="preserve">   Étrange    </w:t>
      </w:r>
      <w:r>
        <w:t xml:space="preserve">   Maigre    </w:t>
      </w:r>
      <w:r>
        <w:t xml:space="preserve">   Démissionnent    </w:t>
      </w:r>
      <w:r>
        <w:t xml:space="preserve">   Laid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Fantôme de l'Opéra (Chapitres 1-9)</dc:title>
  <dcterms:created xsi:type="dcterms:W3CDTF">2021-10-11T06:52:35Z</dcterms:created>
  <dcterms:modified xsi:type="dcterms:W3CDTF">2021-10-11T06:52:35Z</dcterms:modified>
</cp:coreProperties>
</file>