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Fantôme de l’opéra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Étrange    </w:t>
      </w:r>
      <w:r>
        <w:t xml:space="preserve">   Transparent    </w:t>
      </w:r>
      <w:r>
        <w:t xml:space="preserve">   Rapide    </w:t>
      </w:r>
      <w:r>
        <w:t xml:space="preserve">   Laid    </w:t>
      </w:r>
      <w:r>
        <w:t xml:space="preserve">   Petit    </w:t>
      </w:r>
      <w:r>
        <w:t xml:space="preserve">   Malheur    </w:t>
      </w:r>
      <w:r>
        <w:t xml:space="preserve">   Bas    </w:t>
      </w:r>
      <w:r>
        <w:t xml:space="preserve">   Couloir    </w:t>
      </w:r>
      <w:r>
        <w:t xml:space="preserve">   Avant    </w:t>
      </w:r>
      <w:r>
        <w:t xml:space="preserve">   En retard    </w:t>
      </w:r>
      <w:r>
        <w:t xml:space="preserve">   Acceptée    </w:t>
      </w:r>
      <w:r>
        <w:t xml:space="preserve">   Guerre    </w:t>
      </w:r>
      <w:r>
        <w:t xml:space="preserve">   A refusé    </w:t>
      </w:r>
      <w:r>
        <w:t xml:space="preserve">   Devant    </w:t>
      </w:r>
      <w:r>
        <w:t xml:space="preserve">   Entre    </w:t>
      </w:r>
      <w:r>
        <w:t xml:space="preserve">   Tête    </w:t>
      </w:r>
      <w:r>
        <w:t xml:space="preserve">   Pense    </w:t>
      </w:r>
      <w:r>
        <w:t xml:space="preserve">   ordinarie    </w:t>
      </w:r>
      <w:r>
        <w:t xml:space="preserve">   evident    </w:t>
      </w:r>
      <w:r>
        <w:t xml:space="preserve">   Tout à coup    </w:t>
      </w:r>
      <w:r>
        <w:t xml:space="preserve">   distingue    </w:t>
      </w:r>
      <w:r>
        <w:t xml:space="preserve">   enlève    </w:t>
      </w:r>
      <w:r>
        <w:t xml:space="preserve">   Essai    </w:t>
      </w:r>
      <w:r>
        <w:t xml:space="preserve">   Certain    </w:t>
      </w:r>
      <w:r>
        <w:t xml:space="preserve">   permettez    </w:t>
      </w:r>
      <w:r>
        <w:t xml:space="preserve">   montent    </w:t>
      </w:r>
      <w:r>
        <w:t xml:space="preserve">   Noir    </w:t>
      </w:r>
      <w:r>
        <w:t xml:space="preserve">   Espoir    </w:t>
      </w:r>
      <w:r>
        <w:t xml:space="preserve">   Mourir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Fantôme de l’opéra</dc:title>
  <dcterms:created xsi:type="dcterms:W3CDTF">2021-10-11T06:52:31Z</dcterms:created>
  <dcterms:modified xsi:type="dcterms:W3CDTF">2021-10-11T06:52:31Z</dcterms:modified>
</cp:coreProperties>
</file>